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84888" w14:textId="77777777" w:rsidR="00DA279F" w:rsidRDefault="00000000">
      <w:pPr>
        <w:pStyle w:val="Title"/>
      </w:pPr>
      <w:r>
        <w:t>Ian Perez</w:t>
      </w:r>
    </w:p>
    <w:p w14:paraId="0293693E" w14:textId="77777777" w:rsidR="00DA279F" w:rsidRDefault="00000000">
      <w:r>
        <w:t>Pinellas Park, FL 33781 | 📞 (321) 391-7136 | 📧 ianperez720@gmail.com</w:t>
      </w:r>
    </w:p>
    <w:p w14:paraId="6C392F36" w14:textId="77777777" w:rsidR="00DA279F" w:rsidRDefault="00000000">
      <w:r>
        <w:t>🌐 http://ianperezportfoliostatic.s3-website.us-east-2.amazonaws.com/</w:t>
      </w:r>
    </w:p>
    <w:p w14:paraId="68D51398" w14:textId="77777777" w:rsidR="00DA279F" w:rsidRDefault="00000000">
      <w:pPr>
        <w:pStyle w:val="Heading1"/>
      </w:pPr>
      <w:r>
        <w:t>Professional Summary</w:t>
      </w:r>
    </w:p>
    <w:p w14:paraId="515D8B0E" w14:textId="77777777" w:rsidR="00DA279F" w:rsidRDefault="00000000">
      <w:r>
        <w:t>Aspiring Cloud Engineer with a strong foundation in AWS services, Python, and networking fundamentals. I bring years of leadership experience in high-stakes hospitality and operations management, where I learned to thrive under pressure, adapt quickly, and lead teams effectively. Currently pursuing a degree in Cloud Computing and building a hands-on portfolio of real-world projects that demonstrate my ability to design, deploy, and manage secure cloud-based solutions.</w:t>
      </w:r>
    </w:p>
    <w:p w14:paraId="0CAC73F4" w14:textId="77777777" w:rsidR="00DA279F" w:rsidRDefault="00000000">
      <w:pPr>
        <w:pStyle w:val="Heading1"/>
      </w:pPr>
      <w:r>
        <w:t>Technical Skills</w:t>
      </w:r>
    </w:p>
    <w:p w14:paraId="4EE8FF47" w14:textId="77777777" w:rsidR="00DA279F" w:rsidRDefault="00000000">
      <w:r>
        <w:t>- Cloud Platforms: AWS (EC2, S3, IAM, VPC, Lambda, RDS, Route 53)</w:t>
      </w:r>
      <w:r>
        <w:br/>
        <w:t>- Programming: Python (beginner to intermediate), HTML, CSS</w:t>
      </w:r>
      <w:r>
        <w:br/>
        <w:t>- DevOps Tools: GitHub, AWS CLI, VS Code</w:t>
      </w:r>
      <w:r>
        <w:br/>
        <w:t>- Networking: IP addressing, subnets, security groups, firewalls</w:t>
      </w:r>
      <w:r>
        <w:br/>
        <w:t>- Operating Systems: Windows, Linux (basic CLI usage)</w:t>
      </w:r>
      <w:r>
        <w:br/>
        <w:t>- Other: Systems analysis, customer relationship management, business strategy</w:t>
      </w:r>
    </w:p>
    <w:p w14:paraId="5B962401" w14:textId="77777777" w:rsidR="00DA279F" w:rsidRDefault="00000000">
      <w:pPr>
        <w:pStyle w:val="Heading1"/>
      </w:pPr>
      <w:r>
        <w:t>Education</w:t>
      </w:r>
    </w:p>
    <w:p w14:paraId="29F012B5" w14:textId="77777777" w:rsidR="00DA279F" w:rsidRDefault="00000000">
      <w:r>
        <w:t>B.S. in Cloud Computing (In Progress)</w:t>
      </w:r>
      <w:r>
        <w:br/>
        <w:t>University-level coursework in networking, cloud architecture, Python, cybersecurity, and cloud migration</w:t>
      </w:r>
      <w:r>
        <w:br/>
        <w:t>Expected Graduation: 2026</w:t>
      </w:r>
    </w:p>
    <w:p w14:paraId="7A0A6325" w14:textId="77777777" w:rsidR="00DA279F" w:rsidRDefault="00000000">
      <w:pPr>
        <w:pStyle w:val="Heading1"/>
      </w:pPr>
      <w:r>
        <w:t>Projects</w:t>
      </w:r>
    </w:p>
    <w:p w14:paraId="7B8A87E3" w14:textId="77777777" w:rsidR="00DA279F" w:rsidRDefault="00000000">
      <w:r>
        <w:t>Personal Portfolio Static Website</w:t>
      </w:r>
      <w:r>
        <w:br/>
        <w:t>Built and deployed a responsive personal portfolio website using AWS S3 static hosting.</w:t>
      </w:r>
      <w:r>
        <w:br/>
        <w:t>Technologies: HTML, CSS, AWS S3, Route 53</w:t>
      </w:r>
    </w:p>
    <w:p w14:paraId="0C8BFCA4" w14:textId="77777777" w:rsidR="00DA279F" w:rsidRDefault="00000000">
      <w:r>
        <w:t>Jewelry Store Cloud Migration Report</w:t>
      </w:r>
      <w:r>
        <w:br/>
        <w:t>Prepared a comparative analysis of AWS, Azure, and Google Cloud to recommend a scalable, secure cloud solution for a small e-commerce business.</w:t>
      </w:r>
    </w:p>
    <w:p w14:paraId="7167C5B7" w14:textId="77777777" w:rsidR="00DA279F" w:rsidRDefault="00000000">
      <w:r>
        <w:lastRenderedPageBreak/>
        <w:t>EvolveWithVigor Cloud Integration Proposal</w:t>
      </w:r>
      <w:r>
        <w:br/>
        <w:t>Designed a full-scale AWS implementation plan covering service type, platform, storage, backup, access policies, and employee training for a health supplements startup.</w:t>
      </w:r>
    </w:p>
    <w:p w14:paraId="3518E8C7" w14:textId="77777777" w:rsidR="00DA279F" w:rsidRDefault="00000000">
      <w:pPr>
        <w:pStyle w:val="Heading1"/>
      </w:pPr>
      <w:r>
        <w:t>Certifications</w:t>
      </w:r>
    </w:p>
    <w:p w14:paraId="17A6F855" w14:textId="77777777" w:rsidR="00DA279F" w:rsidRDefault="00000000">
      <w:r>
        <w:t>- AWS Cloud Practitioner (in progress)</w:t>
      </w:r>
      <w:r>
        <w:br/>
        <w:t>- Google IT Support Fundamentals (Coursera – planned)</w:t>
      </w:r>
    </w:p>
    <w:p w14:paraId="7B9186C7" w14:textId="77777777" w:rsidR="00DA279F" w:rsidRDefault="00000000">
      <w:pPr>
        <w:pStyle w:val="Heading1"/>
      </w:pPr>
      <w:r>
        <w:t>Experience</w:t>
      </w:r>
    </w:p>
    <w:p w14:paraId="18EC7F73" w14:textId="77777777" w:rsidR="00DA279F" w:rsidRDefault="00000000">
      <w:r>
        <w:t>General Manager – Vanguard Lounge, Orlando, FL (2020 – 2024)</w:t>
      </w:r>
      <w:r>
        <w:br/>
        <w:t>- Oversaw day-to-day operations of a high-volume nightclub with 1,000+ guests per night</w:t>
      </w:r>
      <w:r>
        <w:br/>
        <w:t>- Led a team of 50+ staff members and streamlined inventory systems, reducing liquor loss by 10%</w:t>
      </w:r>
      <w:r>
        <w:br/>
        <w:t>- Managed scheduling, vendor contracts, payroll, and conflict resolution</w:t>
      </w:r>
      <w:r>
        <w:br/>
        <w:t>- Introduced digital workflows and managed data-driven business strategies</w:t>
      </w:r>
    </w:p>
    <w:p w14:paraId="43E21BB2" w14:textId="77777777" w:rsidR="00DA279F" w:rsidRDefault="00000000">
      <w:r>
        <w:t>Sales Account Executive – Insurance Industry (2022 – 2023)</w:t>
      </w:r>
      <w:r>
        <w:br/>
        <w:t>- Generated and qualified leads, exceeding monthly sales targets by 25%</w:t>
      </w:r>
      <w:r>
        <w:br/>
        <w:t>- Maintained client relationships through effective communication and follow-ups</w:t>
      </w:r>
      <w:r>
        <w:br/>
        <w:t>- Developed pitch strategies and improved client retention metrics by 30%</w:t>
      </w:r>
    </w:p>
    <w:p w14:paraId="544D48FD" w14:textId="77777777" w:rsidR="00DA279F" w:rsidRDefault="00000000">
      <w:r>
        <w:t>Freelance Designer &amp; Marketer – Thread Shed (2023 – Present)</w:t>
      </w:r>
      <w:r>
        <w:br/>
        <w:t>- Designed branding materials, merchandise, and fundraising campaigns</w:t>
      </w:r>
      <w:r>
        <w:br/>
        <w:t>- Launched mental health awareness initiatives and built e-commerce presence</w:t>
      </w:r>
      <w:r>
        <w:br/>
        <w:t>- Used SEO and social media to grow organic reach for custom merchandise</w:t>
      </w:r>
    </w:p>
    <w:p w14:paraId="33F5FD22" w14:textId="77777777" w:rsidR="00DA279F" w:rsidRDefault="00000000">
      <w:pPr>
        <w:pStyle w:val="Heading1"/>
      </w:pPr>
      <w:r>
        <w:t>Additional Info</w:t>
      </w:r>
    </w:p>
    <w:p w14:paraId="7EFCD86A" w14:textId="77777777" w:rsidR="00DA279F" w:rsidRDefault="00000000">
      <w:r>
        <w:t>- Excellent communicator with proven leadership under pressure</w:t>
      </w:r>
      <w:r>
        <w:br/>
        <w:t>- Fast learner with a hands-on, self-driven approach to tech</w:t>
      </w:r>
      <w:r>
        <w:br/>
        <w:t>- Passionate about using cloud technology to solve real-world problems</w:t>
      </w:r>
    </w:p>
    <w:sectPr w:rsidR="00DA279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7325453">
    <w:abstractNumId w:val="8"/>
  </w:num>
  <w:num w:numId="2" w16cid:durableId="1863975175">
    <w:abstractNumId w:val="6"/>
  </w:num>
  <w:num w:numId="3" w16cid:durableId="331760174">
    <w:abstractNumId w:val="5"/>
  </w:num>
  <w:num w:numId="4" w16cid:durableId="1481071182">
    <w:abstractNumId w:val="4"/>
  </w:num>
  <w:num w:numId="5" w16cid:durableId="1882786018">
    <w:abstractNumId w:val="7"/>
  </w:num>
  <w:num w:numId="6" w16cid:durableId="1100955802">
    <w:abstractNumId w:val="3"/>
  </w:num>
  <w:num w:numId="7" w16cid:durableId="411899348">
    <w:abstractNumId w:val="2"/>
  </w:num>
  <w:num w:numId="8" w16cid:durableId="1353460884">
    <w:abstractNumId w:val="1"/>
  </w:num>
  <w:num w:numId="9" w16cid:durableId="72996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823CE"/>
    <w:rsid w:val="007E2BED"/>
    <w:rsid w:val="00AA1D8D"/>
    <w:rsid w:val="00B47730"/>
    <w:rsid w:val="00CB0664"/>
    <w:rsid w:val="00DA27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B41F1"/>
  <w14:defaultImageDpi w14:val="300"/>
  <w15:docId w15:val="{41E284DB-B074-42CA-970F-B9CEC092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Ian perez</cp:lastModifiedBy>
  <cp:revision>2</cp:revision>
  <dcterms:created xsi:type="dcterms:W3CDTF">2025-07-21T04:37:00Z</dcterms:created>
  <dcterms:modified xsi:type="dcterms:W3CDTF">2025-07-21T04:37:00Z</dcterms:modified>
  <cp:category/>
</cp:coreProperties>
</file>