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1828800" cy="1828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rimary Logo(5)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1"/>
        <w:jc w:val="center"/>
      </w:pPr>
      <w:r>
        <w:rPr>
          <w:color w:val="B40000"/>
        </w:rPr>
        <w:t>Preconstruction Manager (Sales &amp; Estimating)</w:t>
      </w:r>
    </w:p>
    <w:p>
      <w:pPr>
        <w:pStyle w:val="Heading2"/>
      </w:pPr>
      <w:r>
        <w:rPr>
          <w:color w:val="B40000"/>
        </w:rPr>
        <w:t>Build More Than Projects. Build Relationships.</w:t>
      </w:r>
    </w:p>
    <w:p>
      <w:r>
        <w:rPr>
          <w:b w:val="0"/>
          <w:sz w:val="22"/>
        </w:rPr>
        <w:t>At Kundert Construction, we believe homeowners don't just hire a builder.</w:t>
        <w:br/>
        <w:br/>
        <w:t>They hire a guide.</w:t>
        <w:br/>
        <w:br/>
        <w:t>Someone they can trust.</w:t>
        <w:br/>
        <w:br/>
        <w:t>Someone who helps them make confident decisions.</w:t>
        <w:br/>
        <w:br/>
        <w:t>Someone who makes one of the biggest investments of their life feel exciting instead of overwhelming.</w:t>
        <w:br/>
        <w:br/>
        <w:t>That's why we're looking for our first Preconstruction Manager.</w:t>
        <w:br/>
        <w:br/>
        <w:t>This isn't a traditional sales position.</w:t>
        <w:br/>
        <w:br/>
        <w:t>It isn't just estimating.</w:t>
        <w:br/>
        <w:br/>
        <w:t>And it isn't project management.</w:t>
        <w:br/>
        <w:br/>
        <w:t>It's an opportunity to own the entire customer experience before construction begins while helping shape the future of one of Southern Wisconsin's fastest-growing residential construction companies.</w:t>
      </w:r>
    </w:p>
    <w:p>
      <w:pPr>
        <w:pStyle w:val="Heading2"/>
      </w:pPr>
      <w:r>
        <w:rPr>
          <w:color w:val="B40000"/>
        </w:rPr>
        <w:t>About Kundert Construction</w:t>
      </w:r>
    </w:p>
    <w:p>
      <w:r>
        <w:rPr>
          <w:b w:val="0"/>
          <w:sz w:val="22"/>
        </w:rPr>
        <w:t>Kundert Construction is a residential and light commercial contractor serving Southern Wisconsin through custom homes, additions, remodels, siding, windows, doors, decks and more.</w:t>
      </w:r>
    </w:p>
    <w:p>
      <w:r>
        <w:rPr>
          <w:b w:val="0"/>
          <w:sz w:val="22"/>
        </w:rPr>
        <w:t>Over the past few years, we've experienced tremendous growth by investing in great people, better systems and exceptional customer experiences, not by chasing volume.</w:t>
      </w:r>
    </w:p>
    <w:p>
      <w:r>
        <w:rPr>
          <w:b w:val="0"/>
          <w:sz w:val="22"/>
        </w:rPr>
        <w:t>We're building a company that values leadership as much as craftsmanship and relationships as much as results.</w:t>
      </w:r>
    </w:p>
    <w:p>
      <w:r>
        <w:rPr>
          <w:b w:val="0"/>
          <w:sz w:val="22"/>
        </w:rPr>
        <w:t>If you're looking for "just another construction job," this probably isn't it.</w:t>
      </w:r>
    </w:p>
    <w:p>
      <w:r>
        <w:rPr>
          <w:b w:val="0"/>
          <w:sz w:val="22"/>
        </w:rPr>
        <w:t>If you're looking to help build something meaningful, keep reading.</w:t>
      </w:r>
    </w:p>
    <w:p>
      <w:pPr>
        <w:pStyle w:val="Heading2"/>
      </w:pPr>
      <w:r>
        <w:rPr>
          <w:color w:val="B40000"/>
        </w:rPr>
        <w:t>Your Purpose</w:t>
      </w:r>
    </w:p>
    <w:p>
      <w:r>
        <w:rPr>
          <w:b w:val="0"/>
          <w:sz w:val="22"/>
        </w:rPr>
        <w:t>Win the work.</w:t>
      </w:r>
    </w:p>
    <w:p>
      <w:r>
        <w:rPr>
          <w:b w:val="0"/>
          <w:sz w:val="22"/>
        </w:rPr>
        <w:t>You'll own every step of the customer journey before construction begins.</w:t>
      </w:r>
    </w:p>
    <w:p>
      <w:r>
        <w:rPr>
          <w:b w:val="0"/>
          <w:sz w:val="22"/>
        </w:rPr>
        <w:t>From the first discovery call through signed contract, selections and project handoff, you'll ensure every customer feels confident while every project is organized, profitable and ready for production.</w:t>
      </w:r>
    </w:p>
    <w:p>
      <w:pPr>
        <w:pStyle w:val="Heading2"/>
      </w:pPr>
      <w:r>
        <w:rPr>
          <w:color w:val="B40000"/>
        </w:rPr>
        <w:t>What You'll Own</w:t>
      </w:r>
    </w:p>
    <w:p>
      <w:r>
        <w:rPr>
          <w:b/>
        </w:rPr>
        <w:t>Sales</w:t>
      </w:r>
    </w:p>
    <w:p>
      <w:pPr>
        <w:pStyle w:val="ListBullet"/>
      </w:pPr>
      <w:r>
        <w:t>Respond to qualified leads</w:t>
      </w:r>
    </w:p>
    <w:p>
      <w:pPr>
        <w:pStyle w:val="ListBullet"/>
      </w:pPr>
      <w:r>
        <w:t>Conduct discovery calls</w:t>
      </w:r>
    </w:p>
    <w:p>
      <w:pPr>
        <w:pStyle w:val="ListBullet"/>
      </w:pPr>
      <w:r>
        <w:t>Perform site visits</w:t>
      </w:r>
    </w:p>
    <w:p>
      <w:pPr>
        <w:pStyle w:val="ListBullet"/>
      </w:pPr>
      <w:r>
        <w:t>Build trust with homeowners</w:t>
      </w:r>
    </w:p>
    <w:p>
      <w:pPr>
        <w:pStyle w:val="ListBullet"/>
      </w:pPr>
      <w:r>
        <w:t>Present proposals</w:t>
      </w:r>
    </w:p>
    <w:p>
      <w:pPr>
        <w:pStyle w:val="ListBullet"/>
      </w:pPr>
      <w:r>
        <w:t>Close projects</w:t>
      </w:r>
    </w:p>
    <w:p>
      <w:r>
        <w:rPr>
          <w:b/>
        </w:rPr>
        <w:t>Estimating &amp; Scope Development</w:t>
      </w:r>
    </w:p>
    <w:p>
      <w:pPr>
        <w:pStyle w:val="ListBullet"/>
      </w:pPr>
      <w:r>
        <w:t>Develop project scopes</w:t>
      </w:r>
    </w:p>
    <w:p>
      <w:pPr>
        <w:pStyle w:val="ListBullet"/>
      </w:pPr>
      <w:r>
        <w:t>Build estimates</w:t>
      </w:r>
    </w:p>
    <w:p>
      <w:pPr>
        <w:pStyle w:val="ListBullet"/>
      </w:pPr>
      <w:r>
        <w:t>Coordinate subcontractor and supplier pricing</w:t>
      </w:r>
    </w:p>
    <w:p>
      <w:pPr>
        <w:pStyle w:val="ListBullet"/>
      </w:pPr>
      <w:r>
        <w:t>Maintain pricing accuracy</w:t>
      </w:r>
    </w:p>
    <w:p>
      <w:r>
        <w:rPr>
          <w:b/>
        </w:rPr>
        <w:t>Proposal Process</w:t>
      </w:r>
    </w:p>
    <w:p>
      <w:pPr>
        <w:pStyle w:val="ListBullet"/>
      </w:pPr>
      <w:r>
        <w:t>Prepare professional proposals</w:t>
      </w:r>
    </w:p>
    <w:p>
      <w:pPr>
        <w:pStyle w:val="ListBullet"/>
      </w:pPr>
      <w:r>
        <w:t>Review projects with customers</w:t>
      </w:r>
    </w:p>
    <w:p>
      <w:pPr>
        <w:pStyle w:val="ListBullet"/>
      </w:pPr>
      <w:r>
        <w:t>Manage revisions</w:t>
      </w:r>
    </w:p>
    <w:p>
      <w:pPr>
        <w:pStyle w:val="ListBullet"/>
      </w:pPr>
      <w:r>
        <w:t>Execute contracts</w:t>
      </w:r>
    </w:p>
    <w:p>
      <w:r>
        <w:rPr>
          <w:b/>
        </w:rPr>
        <w:t>Selections</w:t>
      </w:r>
    </w:p>
    <w:p>
      <w:pPr>
        <w:pStyle w:val="ListBullet"/>
      </w:pPr>
      <w:r>
        <w:t>Guide customers through product selections</w:t>
      </w:r>
    </w:p>
    <w:p>
      <w:pPr>
        <w:pStyle w:val="ListBullet"/>
      </w:pPr>
      <w:r>
        <w:t>Coordinate vendors and suppliers</w:t>
      </w:r>
    </w:p>
    <w:p>
      <w:pPr>
        <w:pStyle w:val="ListBullet"/>
      </w:pPr>
      <w:r>
        <w:t>Ensure selections are completed before construction begins</w:t>
      </w:r>
    </w:p>
    <w:p>
      <w:r>
        <w:rPr>
          <w:b/>
        </w:rPr>
        <w:t>Project Handoff</w:t>
      </w:r>
    </w:p>
    <w:p>
      <w:pPr>
        <w:pStyle w:val="ListBullet"/>
      </w:pPr>
      <w:r>
        <w:t>Prepare complete Preconstruction Packets</w:t>
      </w:r>
    </w:p>
    <w:p>
      <w:pPr>
        <w:pStyle w:val="ListBullet"/>
      </w:pPr>
      <w:r>
        <w:t>Conduct internal handoff meetings</w:t>
      </w:r>
    </w:p>
    <w:p>
      <w:pPr>
        <w:pStyle w:val="ListBullet"/>
      </w:pPr>
      <w:r>
        <w:t>Transition projects to the Project Manager and Field Leadership</w:t>
      </w:r>
    </w:p>
    <w:p>
      <w:pPr>
        <w:pStyle w:val="ListBullet"/>
      </w:pPr>
      <w:r>
        <w:t>Ensure every project is ready for construction</w:t>
      </w:r>
    </w:p>
    <w:p>
      <w:pPr>
        <w:pStyle w:val="Heading2"/>
      </w:pPr>
      <w:r>
        <w:rPr>
          <w:color w:val="B40000"/>
        </w:rPr>
        <w:t>What Success Looks Like</w:t>
      </w:r>
    </w:p>
    <w:p>
      <w:r>
        <w:rPr>
          <w:b w:val="0"/>
          <w:sz w:val="22"/>
        </w:rPr>
        <w:t>Within your first year:</w:t>
      </w:r>
    </w:p>
    <w:p>
      <w:pPr>
        <w:pStyle w:val="ListBullet"/>
      </w:pPr>
      <w:r>
        <w:t>Build trusted relationships with homeowners.</w:t>
      </w:r>
    </w:p>
    <w:p>
      <w:pPr>
        <w:pStyle w:val="ListBullet"/>
      </w:pPr>
      <w:r>
        <w:t>Help generate $5-$10 million in profitable residential work.</w:t>
      </w:r>
    </w:p>
    <w:p>
      <w:pPr>
        <w:pStyle w:val="ListBullet"/>
      </w:pPr>
      <w:r>
        <w:t>Deliver accurate, organized estimates and proposals.</w:t>
      </w:r>
    </w:p>
    <w:p>
      <w:pPr>
        <w:pStyle w:val="ListBullet"/>
      </w:pPr>
      <w:r>
        <w:t>Create smooth transitions into production.</w:t>
      </w:r>
    </w:p>
    <w:p>
      <w:pPr>
        <w:pStyle w:val="ListBullet"/>
      </w:pPr>
      <w:r>
        <w:t>Improve the systems that drive our business.</w:t>
      </w:r>
    </w:p>
    <w:p>
      <w:pPr>
        <w:pStyle w:val="ListBullet"/>
      </w:pPr>
      <w:r>
        <w:t>Become a trusted leader within our company.</w:t>
      </w:r>
    </w:p>
    <w:p>
      <w:pPr>
        <w:pStyle w:val="Heading2"/>
      </w:pPr>
      <w:r>
        <w:rPr>
          <w:color w:val="B40000"/>
        </w:rPr>
        <w:t>What We're Looking For</w:t>
      </w:r>
    </w:p>
    <w:p>
      <w:r>
        <w:rPr>
          <w:b w:val="0"/>
          <w:sz w:val="22"/>
        </w:rPr>
        <w:t>You don't need to check every box.</w:t>
        <w:br/>
        <w:br/>
        <w:t>We're looking for the right person.</w:t>
        <w:br/>
        <w:br/>
        <w:t>Someone who:</w:t>
      </w:r>
    </w:p>
    <w:p>
      <w:pPr>
        <w:pStyle w:val="ListBullet"/>
      </w:pPr>
      <w:r>
        <w:t>Builds relationships naturally.</w:t>
      </w:r>
    </w:p>
    <w:p>
      <w:pPr>
        <w:pStyle w:val="ListBullet"/>
      </w:pPr>
      <w:r>
        <w:t>Enjoys helping people solve problems.</w:t>
      </w:r>
    </w:p>
    <w:p>
      <w:pPr>
        <w:pStyle w:val="ListBullet"/>
      </w:pPr>
      <w:r>
        <w:t>Communicates with confidence.</w:t>
      </w:r>
    </w:p>
    <w:p>
      <w:pPr>
        <w:pStyle w:val="ListBullet"/>
      </w:pPr>
      <w:r>
        <w:t>Is highly organized.</w:t>
      </w:r>
    </w:p>
    <w:p>
      <w:pPr>
        <w:pStyle w:val="ListBullet"/>
      </w:pPr>
      <w:r>
        <w:t>Thinks ahead.</w:t>
      </w:r>
    </w:p>
    <w:p>
      <w:pPr>
        <w:pStyle w:val="ListBullet"/>
      </w:pPr>
      <w:r>
        <w:t>Loves improving processes.</w:t>
      </w:r>
    </w:p>
    <w:p>
      <w:pPr>
        <w:pStyle w:val="ListBullet"/>
      </w:pPr>
      <w:r>
        <w:t>Embraces technology.</w:t>
      </w:r>
    </w:p>
    <w:p>
      <w:pPr>
        <w:pStyle w:val="ListBullet"/>
      </w:pPr>
      <w:r>
        <w:t>Takes ownership.</w:t>
      </w:r>
    </w:p>
    <w:p>
      <w:pPr>
        <w:pStyle w:val="ListBullet"/>
      </w:pPr>
      <w:r>
        <w:t>Wants to grow as a leader.</w:t>
      </w:r>
    </w:p>
    <w:p>
      <w:r>
        <w:rPr>
          <w:b w:val="0"/>
          <w:sz w:val="22"/>
        </w:rPr>
        <w:t>Experience in residential construction, estimating, remodeling, project management or consultative sales is strongly preferred.</w:t>
      </w:r>
    </w:p>
    <w:p>
      <w:pPr>
        <w:pStyle w:val="Heading2"/>
      </w:pPr>
      <w:r>
        <w:rPr>
          <w:color w:val="B40000"/>
        </w:rPr>
        <w:t>Compensation &amp; Benefits</w:t>
      </w:r>
    </w:p>
    <w:p>
      <w:pPr>
        <w:pStyle w:val="ListBullet"/>
      </w:pPr>
      <w:r>
        <w:t>Salary: $70,000–$90,000</w:t>
      </w:r>
    </w:p>
    <w:p>
      <w:pPr>
        <w:pStyle w:val="ListBullet"/>
      </w:pPr>
      <w:r>
        <w:t>401(k) with Company Match</w:t>
      </w:r>
    </w:p>
    <w:p>
      <w:pPr>
        <w:pStyle w:val="ListBullet"/>
      </w:pPr>
      <w:r>
        <w:t>Paid Holidays</w:t>
      </w:r>
    </w:p>
    <w:p>
      <w:pPr>
        <w:pStyle w:val="ListBullet"/>
      </w:pPr>
      <w:r>
        <w:t>Paid Time Off</w:t>
      </w:r>
    </w:p>
    <w:p>
      <w:pPr>
        <w:pStyle w:val="ListBullet"/>
      </w:pPr>
      <w:r>
        <w:t>Professional Development</w:t>
      </w:r>
    </w:p>
    <w:p>
      <w:pPr>
        <w:pStyle w:val="ListBullet"/>
      </w:pPr>
      <w:r>
        <w:t>Leadership Development</w:t>
      </w:r>
    </w:p>
    <w:p>
      <w:pPr>
        <w:pStyle w:val="ListBullet"/>
      </w:pPr>
      <w:r>
        <w:t>A company culture focused on growth, teamwork and doing the right thing.</w:t>
      </w:r>
    </w:p>
    <w:p>
      <w:pPr>
        <w:pStyle w:val="Heading2"/>
      </w:pPr>
      <w:r>
        <w:rPr>
          <w:color w:val="B40000"/>
        </w:rPr>
        <w:t>Why This Role Is Different</w:t>
      </w:r>
    </w:p>
    <w:p>
      <w:r>
        <w:rPr>
          <w:b w:val="0"/>
          <w:sz w:val="22"/>
        </w:rPr>
        <w:t>You're not replacing someone.</w:t>
        <w:br/>
        <w:br/>
        <w:t>You're helping build a department.</w:t>
        <w:br/>
        <w:br/>
        <w:t>You'll have the opportunity to shape how Kundert Construction serves homeowners for years to come.</w:t>
        <w:br/>
        <w:br/>
        <w:t>Your ideas won't sit on a shelf.</w:t>
        <w:br/>
        <w:br/>
        <w:t>They'll become part of how we operate.</w:t>
      </w:r>
    </w:p>
    <w:p>
      <w:pPr>
        <w:pStyle w:val="Heading2"/>
      </w:pPr>
      <w:r>
        <w:rPr>
          <w:color w:val="B40000"/>
        </w:rPr>
        <w:t>Ready to Build Something Bigger?</w:t>
      </w:r>
    </w:p>
    <w:p>
      <w:r>
        <w:rPr>
          <w:b w:val="0"/>
          <w:sz w:val="22"/>
        </w:rPr>
        <w:t>If you're excited about helping homeowners, improving systems and making a lasting impact on a growing company, we'd love to meet you.</w:t>
        <w:br/>
        <w:br/>
        <w:t>Apply today and help us build the future of Kundert Construction.</w:t>
      </w:r>
    </w:p>
    <w:sectPr w:rsidR="00FC693F" w:rsidRPr="0006063C" w:rsidSect="00034616">
      <w:pgSz w:w="12240" w:h="15840"/>
      <w:pgMar w:top="864" w:right="1008" w:bottom="86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